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D44A0" w14:textId="414AA1CD" w:rsidR="00125299" w:rsidRDefault="00A41995" w:rsidP="00A41995">
      <w:pPr>
        <w:pStyle w:val="Nadpis1"/>
        <w:jc w:val="center"/>
      </w:pPr>
      <w:r>
        <w:t xml:space="preserve">POTVRDENIE </w:t>
      </w:r>
      <w:r>
        <w:t>ŠPORTOVÉHO ZVÄZU</w:t>
      </w:r>
    </w:p>
    <w:p w14:paraId="33F4901A" w14:textId="77777777" w:rsidR="006E3567" w:rsidRDefault="006E3567" w:rsidP="006E3567"/>
    <w:p w14:paraId="58C8ECA1" w14:textId="3303CDA2" w:rsidR="006E3567" w:rsidRDefault="006E3567" w:rsidP="006E3567">
      <w:r>
        <w:t>Názov športového zväzu: _________________________________</w:t>
      </w:r>
      <w:r>
        <w:t>__</w:t>
      </w:r>
    </w:p>
    <w:p w14:paraId="1A1BAE8B" w14:textId="50620E7D" w:rsidR="006E3567" w:rsidRDefault="006E3567" w:rsidP="006E3567">
      <w:r>
        <w:t>športový zväz týmto potvrdzuje, že</w:t>
      </w:r>
      <w:r>
        <w:t xml:space="preserve"> k doleuvednému dátumu športový klub</w:t>
      </w:r>
      <w:r>
        <w:t xml:space="preserve">: </w:t>
      </w:r>
    </w:p>
    <w:p w14:paraId="6EC4D812" w14:textId="1CDE4BCB" w:rsidR="000239BC" w:rsidRDefault="000239BC" w:rsidP="000239BC">
      <w:r>
        <w:t>Názov športovej organizácie: _______________________________</w:t>
      </w:r>
    </w:p>
    <w:p w14:paraId="10A224AD" w14:textId="06CBAAF3" w:rsidR="000239BC" w:rsidRDefault="000239BC" w:rsidP="000239BC">
      <w:r>
        <w:t>Sídlo: _________________________________________________</w:t>
      </w:r>
      <w:r>
        <w:t>_________</w:t>
      </w:r>
    </w:p>
    <w:p w14:paraId="3765B752" w14:textId="35F2F710" w:rsidR="000239BC" w:rsidRDefault="000239BC" w:rsidP="000239BC">
      <w:r>
        <w:t>IČO: _________________________________________________</w:t>
      </w:r>
      <w:r>
        <w:t>___________</w:t>
      </w:r>
    </w:p>
    <w:p w14:paraId="7F315EA9" w14:textId="650C3707" w:rsidR="006E3567" w:rsidRDefault="000239BC" w:rsidP="00A41995">
      <w:pPr>
        <w:spacing w:after="0"/>
      </w:pPr>
      <w:r>
        <w:t xml:space="preserve">Je </w:t>
      </w:r>
      <w:r w:rsidR="006E3567">
        <w:t>podľa Zákona 440/2015 o športe a o zmene a dopl. niektorých zákonov</w:t>
      </w:r>
      <w:r w:rsidR="00A41995">
        <w:t xml:space="preserve"> v súťažnom rokčníku 2025-2026</w:t>
      </w:r>
      <w:r w:rsidR="006E3567">
        <w:t xml:space="preserve">:  </w:t>
      </w:r>
    </w:p>
    <w:p w14:paraId="1ACC733B" w14:textId="77777777" w:rsidR="00A41995" w:rsidRDefault="00A41995" w:rsidP="00A41995">
      <w:pPr>
        <w:spacing w:after="0"/>
      </w:pPr>
    </w:p>
    <w:p w14:paraId="09704FAF" w14:textId="5CD2B73C" w:rsidR="000239BC" w:rsidRDefault="000239BC" w:rsidP="00A41995">
      <w:pPr>
        <w:spacing w:after="0"/>
      </w:pPr>
      <w:r>
        <w:t>účastníkom národných/regionálnych súťaží nášho športového zväzu</w:t>
      </w:r>
      <w:r w:rsidR="006E3567">
        <w:t>:</w:t>
      </w:r>
      <w:r>
        <w:t xml:space="preserve"> </w:t>
      </w:r>
    </w:p>
    <w:p w14:paraId="6997D1A4" w14:textId="7C084B54" w:rsidR="000239BC" w:rsidRDefault="000239BC" w:rsidP="000239BC">
      <w:r>
        <w:t>____________________________________________________________</w:t>
      </w:r>
      <w:r>
        <w:t>________________________________</w:t>
      </w:r>
    </w:p>
    <w:p w14:paraId="00526968" w14:textId="4087DB5D" w:rsidR="000239BC" w:rsidRDefault="000239BC" w:rsidP="000239BC">
      <w:r>
        <w:t>____________________________________________________________</w:t>
      </w:r>
      <w:r>
        <w:t>________________________________</w:t>
      </w:r>
    </w:p>
    <w:p w14:paraId="74A272AD" w14:textId="27DB90FE" w:rsidR="000239BC" w:rsidRDefault="000239BC" w:rsidP="000239BC">
      <w:r>
        <w:t>____________________________________________________________</w:t>
      </w:r>
      <w:r>
        <w:t>________________________________</w:t>
      </w:r>
    </w:p>
    <w:p w14:paraId="17164406" w14:textId="57C7B9EB" w:rsidR="000239BC" w:rsidRDefault="000239BC" w:rsidP="000239BC">
      <w:r>
        <w:t>____________________________________________________________</w:t>
      </w:r>
      <w:r>
        <w:t>________________________________</w:t>
      </w:r>
    </w:p>
    <w:p w14:paraId="56AAAA62" w14:textId="17A08F96" w:rsidR="000239BC" w:rsidRDefault="000239BC" w:rsidP="006E3567">
      <w:r>
        <w:t xml:space="preserve">účastníkom </w:t>
      </w:r>
      <w:r>
        <w:t>Významn</w:t>
      </w:r>
      <w:r w:rsidR="006E3567">
        <w:t xml:space="preserve">ých </w:t>
      </w:r>
      <w:r>
        <w:t>súťaž</w:t>
      </w:r>
      <w:r w:rsidR="006E3567">
        <w:t xml:space="preserve">í: </w:t>
      </w:r>
    </w:p>
    <w:p w14:paraId="6C574345" w14:textId="77777777" w:rsidR="000239BC" w:rsidRDefault="000239BC" w:rsidP="000239BC">
      <w:r>
        <w:t>____________________________________________________________________________________________</w:t>
      </w:r>
    </w:p>
    <w:p w14:paraId="6ABCADD1" w14:textId="77777777" w:rsidR="000239BC" w:rsidRDefault="000239BC" w:rsidP="000239BC">
      <w:r>
        <w:t>____________________________________________________________________________________________</w:t>
      </w:r>
    </w:p>
    <w:p w14:paraId="63651F96" w14:textId="77777777" w:rsidR="000239BC" w:rsidRDefault="000239BC" w:rsidP="000239BC">
      <w:r>
        <w:t>____________________________________________________________________________________________</w:t>
      </w:r>
    </w:p>
    <w:p w14:paraId="3979B694" w14:textId="77777777" w:rsidR="000239BC" w:rsidRDefault="000239BC" w:rsidP="000239BC">
      <w:r>
        <w:t>____________________________________________________________________________________________</w:t>
      </w:r>
    </w:p>
    <w:p w14:paraId="727246AD" w14:textId="77777777" w:rsidR="00125299" w:rsidRDefault="00125299"/>
    <w:p w14:paraId="0FE984CB" w14:textId="70E145B7" w:rsidR="00125299" w:rsidRDefault="00A41995" w:rsidP="00A41995">
      <w:pPr>
        <w:spacing w:after="0"/>
      </w:pPr>
      <w:r>
        <w:t>Zoznam bol vyhotovený ku dňu: … . … . 2026</w:t>
      </w:r>
    </w:p>
    <w:p w14:paraId="0C981865" w14:textId="77777777" w:rsidR="00125299" w:rsidRDefault="00A41995" w:rsidP="00A41995">
      <w:pPr>
        <w:spacing w:after="0"/>
      </w:pPr>
      <w:r>
        <w:t>(dátum nie starší ako tri mesiace pred podaním žiadosti o dotáciu).</w:t>
      </w:r>
    </w:p>
    <w:p w14:paraId="41EC9A75" w14:textId="77777777" w:rsidR="00125299" w:rsidRDefault="00125299"/>
    <w:p w14:paraId="4911F3C7" w14:textId="77777777" w:rsidR="00125299" w:rsidRDefault="00A41995">
      <w:pPr>
        <w:pStyle w:val="Nadpis2"/>
      </w:pPr>
      <w:r>
        <w:t>Potvrdenie športového zväzu</w:t>
      </w:r>
    </w:p>
    <w:p w14:paraId="393AAC50" w14:textId="31376806" w:rsidR="00125299" w:rsidRDefault="00A41995">
      <w:r>
        <w:t xml:space="preserve">Meno a priezvisko funkcionára: </w:t>
      </w:r>
    </w:p>
    <w:p w14:paraId="1AF145A4" w14:textId="359E83AD" w:rsidR="00125299" w:rsidRDefault="00A41995">
      <w:r>
        <w:t xml:space="preserve">Funkcia: </w:t>
      </w:r>
    </w:p>
    <w:p w14:paraId="462CF899" w14:textId="50898639" w:rsidR="00125299" w:rsidRDefault="00A41995">
      <w:r>
        <w:t xml:space="preserve">E-mail:   </w:t>
      </w:r>
      <w:r>
        <w:tab/>
      </w:r>
      <w:r>
        <w:tab/>
      </w:r>
      <w:r>
        <w:tab/>
      </w:r>
      <w:r>
        <w:tab/>
      </w:r>
      <w:r>
        <w:t xml:space="preserve">Telefón: </w:t>
      </w:r>
    </w:p>
    <w:p w14:paraId="359412BC" w14:textId="77777777" w:rsidR="00A41995" w:rsidRDefault="00A41995">
      <w:r>
        <w:t>Podpis:</w:t>
      </w:r>
    </w:p>
    <w:p w14:paraId="14FAB3F8" w14:textId="30A51C17" w:rsidR="00125299" w:rsidRDefault="00A41995">
      <w:r>
        <w:t>P</w:t>
      </w:r>
      <w:r>
        <w:t xml:space="preserve">ečiatka národného </w:t>
      </w:r>
      <w:r>
        <w:t>športového zväzu</w:t>
      </w:r>
    </w:p>
    <w:sectPr w:rsidR="00125299" w:rsidSect="00A41995">
      <w:pgSz w:w="12240" w:h="15840"/>
      <w:pgMar w:top="709" w:right="1800" w:bottom="1135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3491709">
    <w:abstractNumId w:val="8"/>
  </w:num>
  <w:num w:numId="2" w16cid:durableId="1125929215">
    <w:abstractNumId w:val="6"/>
  </w:num>
  <w:num w:numId="3" w16cid:durableId="2048335270">
    <w:abstractNumId w:val="5"/>
  </w:num>
  <w:num w:numId="4" w16cid:durableId="1634940806">
    <w:abstractNumId w:val="4"/>
  </w:num>
  <w:num w:numId="5" w16cid:durableId="821894793">
    <w:abstractNumId w:val="7"/>
  </w:num>
  <w:num w:numId="6" w16cid:durableId="1643196746">
    <w:abstractNumId w:val="3"/>
  </w:num>
  <w:num w:numId="7" w16cid:durableId="2026053696">
    <w:abstractNumId w:val="2"/>
  </w:num>
  <w:num w:numId="8" w16cid:durableId="16394149">
    <w:abstractNumId w:val="1"/>
  </w:num>
  <w:num w:numId="9" w16cid:durableId="204948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9BC"/>
    <w:rsid w:val="00034616"/>
    <w:rsid w:val="0006063C"/>
    <w:rsid w:val="00125299"/>
    <w:rsid w:val="0015074B"/>
    <w:rsid w:val="0029639D"/>
    <w:rsid w:val="00326F90"/>
    <w:rsid w:val="005B1D1B"/>
    <w:rsid w:val="006E3567"/>
    <w:rsid w:val="00A41995"/>
    <w:rsid w:val="00AA1D8D"/>
    <w:rsid w:val="00B47730"/>
    <w:rsid w:val="00BA0CE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31A87"/>
  <w14:defaultImageDpi w14:val="300"/>
  <w15:docId w15:val="{5E1CFA0D-6542-4CC9-A733-3D81D0AE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Špaček Jozef, Mgr.</cp:lastModifiedBy>
  <cp:revision>2</cp:revision>
  <dcterms:created xsi:type="dcterms:W3CDTF">2026-04-24T07:31:00Z</dcterms:created>
  <dcterms:modified xsi:type="dcterms:W3CDTF">2026-04-24T07:31:00Z</dcterms:modified>
  <cp:category/>
</cp:coreProperties>
</file>